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dc13" w14:textId="f19d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бойынша ауылдық округтер бюджеттерінің кірістері мен шығындарының болжамды көлемін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2021 жылғы 11 қарашадағы № 147 қаулысы. Күші жойылды - Ақтөбе облысы Ойыл ауданы әкімдігінің 2025 жылғы 19 қыркүйектегі № 144 қаулысымен</w:t>
      </w:r>
    </w:p>
    <w:p>
      <w:pPr>
        <w:spacing w:after="0"/>
        <w:ind w:left="0"/>
        <w:jc w:val="both"/>
      </w:pPr>
      <w:r>
        <w:rPr>
          <w:rFonts w:ascii="Times New Roman"/>
          <w:b w:val="false"/>
          <w:i w:val="false"/>
          <w:color w:val="ff0000"/>
          <w:sz w:val="28"/>
        </w:rPr>
        <w:t xml:space="preserve">
      Ескерту. Күші жойылды - Ақтөбе облысы Ойыл ауданы әкімдігінің 19.09.2025 № 144 </w:t>
      </w:r>
      <w:r>
        <w:rPr>
          <w:rFonts w:ascii="Times New Roman"/>
          <w:b w:val="false"/>
          <w:i w:val="false"/>
          <w:color w:val="ff0000"/>
          <w:sz w:val="28"/>
        </w:rPr>
        <w:t>қаулысымен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"Жалпы сипаттағы трансферттердің есеп-қисаптар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Ойыл ауданы бойынша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"Ойыл аудандық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2021 жылғы 11 қарашадағы № 147 қаулысымен бекітілген</w:t>
            </w:r>
          </w:p>
        </w:tc>
      </w:tr>
    </w:tbl>
    <w:p>
      <w:pPr>
        <w:spacing w:after="0"/>
        <w:ind w:left="0"/>
        <w:jc w:val="left"/>
      </w:pPr>
      <w:r>
        <w:rPr>
          <w:rFonts w:ascii="Times New Roman"/>
          <w:b/>
          <w:i w:val="false"/>
          <w:color w:val="000000"/>
        </w:rPr>
        <w:t xml:space="preserve"> Ойыл ауданы бойынша ауылдық округтер бюджеттерінің кірістері мен шығындарының болжамды көлемдерін есептеу тәртібі </w:t>
      </w:r>
      <w:r>
        <w:br/>
      </w:r>
      <w:r>
        <w:rPr>
          <w:rFonts w:ascii="Times New Roman"/>
          <w:b/>
          <w:i w:val="false"/>
          <w:color w:val="000000"/>
        </w:rPr>
        <w:t>1-тарау. Негізгі ережелер</w:t>
      </w:r>
    </w:p>
    <w:p>
      <w:pPr>
        <w:spacing w:after="0"/>
        <w:ind w:left="0"/>
        <w:jc w:val="both"/>
      </w:pPr>
      <w:r>
        <w:rPr>
          <w:rFonts w:ascii="Times New Roman"/>
          <w:b w:val="false"/>
          <w:i w:val="false"/>
          <w:color w:val="000000"/>
          <w:sz w:val="28"/>
        </w:rPr>
        <w:t>
      Осы ауылдық округтер бюджеттерінің кірістері мен шығындарының болжамды көлемдерін есептеу тәртібі (бұдан әрі – Тәртіп) Қазақстан Республикасы Бюджет кодексінің (бұдан әрі – Бюджет кодексі) 45-бабына сәйкес әзірленді және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Ауылдық округтер бюджеттер кірістерінің болжамды көлемін айқындау</w:t>
      </w:r>
    </w:p>
    <w:p>
      <w:pPr>
        <w:spacing w:after="0"/>
        <w:ind w:left="0"/>
        <w:jc w:val="both"/>
      </w:pPr>
      <w:r>
        <w:rPr>
          <w:rFonts w:ascii="Times New Roman"/>
          <w:b w:val="false"/>
          <w:i w:val="false"/>
          <w:color w:val="000000"/>
          <w:sz w:val="28"/>
        </w:rPr>
        <w:t>
      Ауылдық округтік бюджеттер кірістерінің болжамды көлемдері Бюджет кодексінің 45-бабының 9-тармағына сәйкес бекітілетін бюджет түсімдерін болжау әдістемесіне сәйкес есептеледі.</w:t>
      </w:r>
    </w:p>
    <w:p>
      <w:pPr>
        <w:spacing w:after="0"/>
        <w:ind w:left="0"/>
        <w:jc w:val="left"/>
      </w:pPr>
      <w:r>
        <w:rPr>
          <w:rFonts w:ascii="Times New Roman"/>
          <w:b/>
          <w:i w:val="false"/>
          <w:color w:val="000000"/>
        </w:rPr>
        <w:t xml:space="preserve"> 3-тарау. Ауылдық округтер бюджеттер шығындарының болжамды көлемін айқындау</w:t>
      </w:r>
    </w:p>
    <w:p>
      <w:pPr>
        <w:spacing w:after="0"/>
        <w:ind w:left="0"/>
        <w:jc w:val="both"/>
      </w:pPr>
      <w:r>
        <w:rPr>
          <w:rFonts w:ascii="Times New Roman"/>
          <w:b w:val="false"/>
          <w:i w:val="false"/>
          <w:color w:val="000000"/>
          <w:sz w:val="28"/>
        </w:rPr>
        <w:t>
      3. Ауылдық округтердің бюджеттер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қызметтер мен жұмыстарды, қорлар сатып алуға, іссапар шығындарына, коммуналдық қызметтерге ақы төлеуге, өнімдер мен дәрілік заттарды сатып алуға, жәрдемақылар төлеуге, мемлекеттік тұрғын үй қорының сақталуын ұйымдастыруға, елді мекендерді сумен жабдықтауды ұйымдастыруға, көшелерді жарықтандыруға, санитариясын қамтамасыз етуге, жерлеу орындарын ұстау және туыстары жоқ адамдарды жерлеуге, елді мекендерді абаттандыру мен көгалдандыруға, автомобиль жолдарының жұмыс істеуін қамтамасыз ету және автомобиль жолдарын орташа жөндеуге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автомобиль жолдарын күрделі жөндеуге арналған шығындардан (бұдан әрі-күрделі сипаттағы шығындар) тұрады.</w:t>
      </w:r>
    </w:p>
    <w:p>
      <w:pPr>
        <w:spacing w:after="0"/>
        <w:ind w:left="0"/>
        <w:jc w:val="left"/>
      </w:pPr>
      <w:r>
        <w:rPr>
          <w:rFonts w:ascii="Times New Roman"/>
          <w:b/>
          <w:i w:val="false"/>
          <w:color w:val="000000"/>
        </w:rPr>
        <w:t xml:space="preserve"> 4-тарау.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алғанда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есепке алынады:</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ауылдық округтік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ауылдық округтер бюджеттері бойынша ағымдағы шығындардың болжамды көлемі есептелгеннен кейін абсолюттік сомалар қосылады.</w:t>
      </w:r>
    </w:p>
    <w:p>
      <w:pPr>
        <w:spacing w:after="0"/>
        <w:ind w:left="0"/>
        <w:jc w:val="both"/>
      </w:pPr>
      <w:r>
        <w:rPr>
          <w:rFonts w:ascii="Times New Roman"/>
          <w:b w:val="false"/>
          <w:i w:val="false"/>
          <w:color w:val="000000"/>
          <w:sz w:val="28"/>
        </w:rPr>
        <w:t>
      7. Ауылдық округтік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осы Тәртіпке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p>
      <w:pPr>
        <w:spacing w:after="0"/>
        <w:ind w:left="0"/>
        <w:jc w:val="both"/>
      </w:pPr>
      <w:r>
        <w:rPr>
          <w:rFonts w:ascii="Times New Roman"/>
          <w:b w:val="false"/>
          <w:i w:val="false"/>
          <w:color w:val="000000"/>
          <w:sz w:val="28"/>
        </w:rPr>
        <w:t>
      9. Жеке функционалдық кіші топ бойынша жекелеген ауылдық округтің ағымдағы шығындарының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xml:space="preserve">
      Зj – облыстың барлық өңірлерінің ауылдық округтің бюджеттеріне j-функционалдық кіші тобы бойынша ағымдағы шығындардың жиынтық болжамды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xml:space="preserve">
      1) урбандалу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i ауылдық округтің халқы санының болжамы;</w:t>
      </w:r>
    </w:p>
    <w:p>
      <w:pPr>
        <w:spacing w:after="0"/>
        <w:ind w:left="0"/>
        <w:jc w:val="both"/>
      </w:pPr>
      <w:r>
        <w:rPr>
          <w:rFonts w:ascii="Times New Roman"/>
          <w:b w:val="false"/>
          <w:i w:val="false"/>
          <w:color w:val="000000"/>
          <w:sz w:val="28"/>
        </w:rPr>
        <w:t>
      Халі – i-,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 ауылдық округтегі халық санының болжамы;</w:t>
      </w:r>
    </w:p>
    <w:p>
      <w:pPr>
        <w:spacing w:after="0"/>
        <w:ind w:left="0"/>
        <w:jc w:val="both"/>
      </w:pPr>
      <w:r>
        <w:rPr>
          <w:rFonts w:ascii="Times New Roman"/>
          <w:b w:val="false"/>
          <w:i w:val="false"/>
          <w:color w:val="000000"/>
          <w:sz w:val="28"/>
        </w:rPr>
        <w:t>
      Халі – і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Санi – і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ауылдық округ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ауылдық округ халқы санының орташа аудандық деңгейден ауытқуы есепке алынатын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ауылдық округ халқының орташа санының болжамы;</w:t>
      </w:r>
    </w:p>
    <w:p>
      <w:pPr>
        <w:spacing w:after="0"/>
        <w:ind w:left="0"/>
        <w:jc w:val="both"/>
      </w:pPr>
      <w:r>
        <w:rPr>
          <w:rFonts w:ascii="Times New Roman"/>
          <w:b w:val="false"/>
          <w:i w:val="false"/>
          <w:color w:val="000000"/>
          <w:sz w:val="28"/>
        </w:rPr>
        <w:t>
      Халi – i-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xml:space="preserve">
      5) халықтың жас ерекшелігі құрылымының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Халітоп – i-ауылдық округтің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Халі – і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Халіауыл – i- ауылдық округтің ауыл халқы санының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xml:space="preserve">
      7) тығыздық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p>
      <w:pPr>
        <w:spacing w:after="0"/>
        <w:ind w:left="0"/>
        <w:jc w:val="both"/>
      </w:pPr>
      <w:r>
        <w:rPr>
          <w:rFonts w:ascii="Times New Roman"/>
          <w:b w:val="false"/>
          <w:i w:val="false"/>
          <w:color w:val="000000"/>
          <w:sz w:val="28"/>
        </w:rPr>
        <w:t xml:space="preserve">
      рi – i- ауылдық округте халықтың тығыздығы;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округтер аудандар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i ауылдық округтің жергілікті маңызы бар автомобиль жолдарын күтіп-ұстауды қаржыландыру нормативі;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bi – і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10) жылыту маусымының ұзақтығын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di – i- ауылдық округте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ауылдық округтер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ауылдық округтер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5-тарау.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округтің ағымдағы шығындарын қаржыландырудың жалпы көлеміне пайыздық қатынасына сәйкес жылдар бойынша бөле отырып айқындалады.</w:t>
      </w:r>
    </w:p>
    <w:p>
      <w:pPr>
        <w:spacing w:after="0"/>
        <w:ind w:left="0"/>
        <w:jc w:val="both"/>
      </w:pPr>
      <w:r>
        <w:rPr>
          <w:rFonts w:ascii="Times New Roman"/>
          <w:b w:val="false"/>
          <w:i w:val="false"/>
          <w:color w:val="000000"/>
          <w:sz w:val="28"/>
        </w:rPr>
        <w:t>
      Әрбір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p>
      <w:pPr>
        <w:spacing w:after="0"/>
        <w:ind w:left="0"/>
        <w:jc w:val="left"/>
      </w:pPr>
      <w:r>
        <w:rPr>
          <w:rFonts w:ascii="Times New Roman"/>
          <w:b/>
          <w:i w:val="false"/>
          <w:color w:val="000000"/>
        </w:rPr>
        <w:t xml:space="preserve"> 6-тарау. Ауылдық округтердің бюджеттерінің бюджеттік даму бағдарламалары бойынша шығындардың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ауылдық округтің ағымдағы есептік шығындары;</w:t>
      </w:r>
    </w:p>
    <w:p>
      <w:pPr>
        <w:spacing w:after="0"/>
        <w:ind w:left="0"/>
        <w:jc w:val="both"/>
      </w:pPr>
      <w:r>
        <w:rPr>
          <w:rFonts w:ascii="Times New Roman"/>
          <w:b w:val="false"/>
          <w:i w:val="false"/>
          <w:color w:val="000000"/>
          <w:sz w:val="28"/>
        </w:rPr>
        <w:t>
      КБКі – і ауылдық округ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ауылдық округтік бюджеттердің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r1 және r2 коэффициентерінің шамасы аудандық бюджет пен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