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132e" w14:textId="0cf1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2018 жылғы 26 наурыздағы № 182 ""Ойыл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2021 жылғы 11 қарашадағы № 91 шешімі. Күші жойылды - Ақтөбе облысы Ойыл аудандық мәслихатының 2025 жылғы 6 қарашадағы № 282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Ойыл аудандық мәслихатының 06.11.2025 № 282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2018 жылғы 26 наурыздағы № 182 ""Ойыл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 3-11-126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"Ойыл аудандық мәслихатының аппараты" мемлекеттік мекемесінің "Б" корпусы мемлекеттік әкімшілік қызметшілерінің қызметін бағалаудың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мәтінге өзгеріс енгізіледі, қазақ тіліндегі мәтін өзгермейді.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Ғ.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