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3560" w14:textId="15a3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2022–2024 жылдарға арналған Темір қаласы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30 желтоқсандағы № 156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2022–2024 жылдарға арналған Темір қаласы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52 206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44 836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41 380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52 368,6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Темір қаласы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"2022–2024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базалық зейнетақы төлемінің ең төмен мөлшері – 19 450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– 46 302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сондай–ақ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базалық әлеуметтiк төлемдердiң мөлшерлерiн есептеу үшiн ең төмен күнкөрiс деңгейiнiң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ең төмен мөлшері – 20 191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48 032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37 389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Темір аудандық мәслихатының 21.06.2022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2021 жылғы 23 желтоқсандағы № 132 "2022–2024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аудандық бюджеттен Темір қаласы бюджетіне берілетін субвенция көлемі 41 380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Темір қаласы бюджетінде республикалық бюджеттен 1 242 мың теңге сомасында ағымдағы нысаналы трансферттердің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Темір қаласы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5–1. 2022 жылға арналған Темір қаласы бюджетінде аудандық бюджеттен 2 214 мың теңге сомасында ағымдағы нысаналы трансферттердің түсімдері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Темір қаласы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Темір аудандық мәслихатының 21.06.2022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 жаңа редакцияда - Ақтөбе облысы Темір аудандық мәслихатының 16.09.2022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Темір қаласы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(профициті)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156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(профициті)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