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647f0" w14:textId="24647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2022–2024 жылдарға арналған Саркөл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2021 жылғы 30 желтоқсандағы № 154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2022–2024 жылдарға арналған Саркөл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68 356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19 654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46 802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35 329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70 031,3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- 1675,3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1 675,3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1 675,3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Темір аудандық мәслихатының 26.12.2022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Саркөл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қызметтерге салынатын ішкі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және материалдық емес активтерді сату,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"2022–2024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базалық зейнетақы төлемінің ең төмен мөлшері – 19 450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зейнетақының ең төмен мөлшерi – 46 302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жәрдемақыларды және өзге де әлеуметтiк төлемдердi есептеу, сондай –ақ Қазақстан Республикасының заңнамасына сәйкес айыппұл санкцияларын, салықтарды және басқа да төлемдердi қолдану үшiн айлық есептiк көрсеткiш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базалық әлеуметтiк төлемдердiң мөлшерлерiн есептеу үшiн ең төмен күнкөрiс деңгейiнiң шамасы – 36 018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базалық зейнетақы төлемінің ең төмен мөлшері – 20 191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 мөлшерi – 48 032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жәрдемақыларды және өзге де әлеуметтiк төлемдердi есептеу үшiн айлық есептiк көрсеткiш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әлеуметтiк төлемдердiң мөлшерлерiн есептеу үшiн ең төмен күнкөрiс деңгейiнiң шамасы – 37 389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Ақтөбе облысы Темір аудандық мәслихатының 21.06.2022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Темір аудандық мәслихатының 2021 жылғы 23 желтоқсандағы № 132 "2022–2024 жылдарға арналған Темір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2022 жылға аудандық бюджеттен Саркөл ауылдық округ бюджетіне берілген субвенция көлемі 35 329 мың теңге сомасында көзделген.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Саркөл ауылдық округ бюджетінде республикалық бюджеттен 1 034 мың теңге сомасында ағымдағы нысаналы трансферттердің түсімдері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Саркөл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Темір аудандық мәслихатының 30.11.2022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5–1. 2022 жылға арналған Саркөл ауылдық округ бюджетінде аудандық бюджеттен 10 439 мың тенге сомасында ағымдағы нысаналы трансферттердің түсімдері ескерілсін.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Саркөл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 тармақпен толықтырылды - Ақтөбе облысы Темір аудандық мәслихатының 05.04.2022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енгізіледі); жаңа редакцияда - Ақтөбе облысы Темір аудандық мәслихатының 26.12.2022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2021 жылғы 30 желтоқсандағы № 154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Саркөл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Темір аудандық мәслихатының 26.12.2022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2021 жылғы 30 желтоқсандағы № 154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(профициті)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2021 жылғы 30 желтоқсандағы № 154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(профициті)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