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59ac" w14:textId="ad85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2022–2024 жылдарға арналған Ақсай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30 желтоқсандағы № 148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2022–2024 жылдарға арналған Ақсай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69 370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65 988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54 086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2 782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26.12.2022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Ақсай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"2022–2024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базалық зейнетақы төлемінің ең төмен мөлшері – 19 450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46 302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сондай–ақ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базалық әлеуметтiк төлемдердiң мөлшерлерiн есептеу үшiн ең төмен күнкөрiс деңгейiнiң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20 191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48 032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Темір аудандық мәслихатының 21.06.2022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2021 жылғы 23 желтоқсандағы № 132 "2022–2024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аудандық бюджеттен Ақсай ауылдық округ бюджетіне берілетін субвенция көлемі 54 086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Ақсай ауылдық округ бюджетінде республикалық бюджеттен 1 600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трансфертердің аталған сомаларын бөлу Ақсай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5–1. 2022 жылға арналған Ақсай ауылдық округ бюджетінде аудандық бюджеттен 10 302 мың теңге сомасында ағымдағы нысаналы трансферттердің түсімдері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трансфертердің аталған сомаларын бөлу Ақсай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Темір аудандық мәслихатының 05.04.2022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жаңа редакцияда - Ақтөбе облысы Темір аудандық мәслихатының 16.09.2022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148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26.12.2022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148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(профициті)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148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(профициті)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