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8dbd" w14:textId="1b08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Алтықарасу ауылдық округ бюджетін бекіту туралы" 2020 жылғы 30 желтоқсандағы № 563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24 желтоқсандағы № 135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Алтықарасу ауылдық округ бюджетін бекіту туралы" 2020 жылғы 30 желтоқсандағы № 563 (Нормативтік құқықтық актілерді мемлекеттік тіркеу тізілімінде № 7948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– 38 345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Алтықарасу ауылдық округ бюджетіне аудандық бюджеттен 18 221 мың теңге сомасында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трасферттердің аталған сомаларын бөлу Алтықарасу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маслихатының 2021 жылғы 23 желтоқсандағы № 135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