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749f" w14:textId="5317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әкімдігінің 2021 жылғы 27 шілдедегі № 119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аудан әкімдігі ҚАУЛЫ ЕТЕДІ:</w:t>
      </w:r>
    </w:p>
    <w:bookmarkEnd w:id="0"/>
    <w:bookmarkStart w:name="z3" w:id="1"/>
    <w:p>
      <w:pPr>
        <w:spacing w:after="0"/>
        <w:ind w:left="0"/>
        <w:jc w:val="both"/>
      </w:pPr>
      <w:r>
        <w:rPr>
          <w:rFonts w:ascii="Times New Roman"/>
          <w:b w:val="false"/>
          <w:i w:val="false"/>
          <w:color w:val="000000"/>
          <w:sz w:val="28"/>
        </w:rPr>
        <w:t>
      1. Осы қаулының қосымшасына сәйкес "TS-AGRO" жауапкершілігі шектеулі серіктестігіне Ақтөбе облысы, Темір ауданы, Қайыңды ауылдық округі жерінен электр желісі құрылысын жүргізу үшін жалпы көлемі 15, 32 гектар жер учаскелерін жер пайдаланушылардан алып қоймай, 2024 жылдың 27 шілдеге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"Темір аудандық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2021 жылғы 27 шілдедегі № 119 қаулысына қосымша</w:t>
            </w:r>
          </w:p>
        </w:tc>
      </w:tr>
    </w:tbl>
    <w:bookmarkStart w:name="z8" w:id="5"/>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ауылы (елді мекен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(босалқы қордағы ауыл шаруашылығы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 шаруа қожалығының ауыл шаруашылығы мақсатындағы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шаруа қожалығының ауыл шаруашылығы мақсатындағы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шаруа қожалығының ауыл шаруашылығы мақсатындағы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шаруа қожалығының ауыл шаруашылығы мақсатындағы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"Кеңой" шаруа қожалығының ауыл шаруашылығы мақсатындағы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