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f7bd" w14:textId="4d7f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Қайыңды ауылдық округ бюджетін бекіту туралы" 2020 жылғы 30 желтоқсандағы № 566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Қайыңды ауылдық округ бюджетін бекіту туралы" 2020 жылғы 30 желтоқсандағы № 566 (Нормативтік құқықтық актілерді мемлекеттік тіркеу тізілімінде № 7946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47 269 мың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трансфертер түсімдері – 45 870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47 856,5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Қайыңды ауылдық округ бюджетіне аудандық бюджеттен 20 501 мың тенге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трансферттердің сомаларын бөлу Қайыңды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2021 жылдың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жылдың 30 желтоқсандағы № 566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-587,5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