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2923" w14:textId="5832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Алтықарасу ауылдық округ бюджетін бекіту туралы" 2020 жылғы 30 желтоқсандағы № 563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"2021–2023 жылдарға арналған Алтықарасу ауылдық округ бюджетін бекіту туралы" 2020 жылғы 30 желтоқсандағы № 563 (Нормативтік құқықтық актілерді мемлекеттік тіркеу тізілімінде № 7948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43 709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Алтықарасу ауылдық округ бюджетіне аудандық бюджеттен 23 585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трасферттердің аталған сомаларын бөлу Алтықарасу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маслихатының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30 жетоқсандағы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