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8eb1" w14:textId="a918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Ақсай ауылдық округ бюджетін бекіту туралы" 2020 жылғы 30 желтоқсандағы № 562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қарашадағы № 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арналған Ақсай ауылдық округ бюджетін бекіту туралы" 2020 жылғы 30 желтоқсандағы № 562 (Нормативтік құқықтық актілерді мемлекеттік тіркеу тізілімінде № 7961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65 824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66 505,5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681,5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681,5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2021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