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f7b0" w14:textId="899f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жергілікті қоғамдастық жиналысының Регламентін бекіту туралы" Ақтөбе облысы Темір аудандық мәслихатының 2018 жылғы 10 сәуірдегі № 214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Темір аудандық мәслихатының 2021 жылғы 8 қарашадағы № 109 шешімі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"Темір ауданының жергілікті қоғамдастық жиналысының Регламентін бекіту туралы" Ақтөбе облысы Темір аудандық мәслихатының 2018 жылғы 10 сәуірдегі № 214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3–10–191 болып тіркелген) мынадай өзгерістер мен толықтырулар енгізілсін:</w:t>
      </w:r>
    </w:p>
    <w:bookmarkEnd w:id="0"/>
    <w:p>
      <w:pPr>
        <w:spacing w:after="0"/>
        <w:ind w:left="0"/>
        <w:jc w:val="both"/>
      </w:pPr>
      <w:r>
        <w:rPr>
          <w:rFonts w:ascii="Times New Roman"/>
          <w:b w:val="false"/>
          <w:i w:val="false"/>
          <w:color w:val="000000"/>
          <w:sz w:val="28"/>
        </w:rPr>
        <w:t xml:space="preserve">
      көрсетілген шешіммен бекітілген Темір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2–3–тармақтармен</w:t>
      </w:r>
      <w:r>
        <w:rPr>
          <w:rFonts w:ascii="Times New Roman"/>
          <w:b w:val="false"/>
          <w:i w:val="false"/>
          <w:color w:val="000000"/>
          <w:sz w:val="28"/>
        </w:rPr>
        <w:t xml:space="preserve"> толықтырылсын:</w:t>
      </w:r>
    </w:p>
    <w:bookmarkEnd w:id="1"/>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сайлау комиссиясына одан әрі енгізу үшін Темір ауданы (облыстық маңызы бар қала) әкімінің аудандық маңызы бар қала,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4.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жаңа редакцияда жазылсын:</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Жиналысты Темір ауданы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жаңа редакцияда жазылсын:</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Темір ауданы әкімі шешеді.</w:t>
      </w:r>
    </w:p>
    <w:p>
      <w:pPr>
        <w:spacing w:after="0"/>
        <w:ind w:left="0"/>
        <w:jc w:val="both"/>
      </w:pPr>
      <w:r>
        <w:rPr>
          <w:rFonts w:ascii="Times New Roman"/>
          <w:b w:val="false"/>
          <w:i w:val="false"/>
          <w:color w:val="000000"/>
          <w:sz w:val="28"/>
        </w:rPr>
        <w:t>
      Ауылдық округ әкімі екі жұмыс күні ішінде Темір ауданы әкімнің және Темір аудандық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Темір аудандық (облыстық маңызы бар қала) мәслихатының таяудағы отырысында алдын ала талқылаудан және оның шешімінен кейін Темір ауданы әкімі шешім қабылдайды.".</w:t>
      </w:r>
    </w:p>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