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631" w14:textId="858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Жақсымай ауылдық округ бюджетін бекіту туралы" 2020 жылғы 30 желтоқсандағы № 564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Жақсымай ауылдық округ бюджетін бекіту туралы" 2020 жылғы 24 желтоқсандағы № 564 (Нормативтік құқықтық актілерді мемлекеттік тіркеу тізілімінде № 7960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жылға арналған Жақсымай ауылдық округ бюджетіне аудандық бюджеттен 45 929 мың теңге сомасында ағымдағы нысаналы трансфеттер түсімдері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