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e593" w14:textId="436e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Темір аудандық мәслихатының "2021–2023 жылдарға арналған Алтықарасу ауылдық округ бюджетін бекіту туралы" 2020 жылғы 30 желтоқсандағы № 563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13 қазандағы № 97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Темір аудандық мәслихатының "2021–2023 жылдарға арналған Алтықарасу ауылдық округ бюджетін бекіту туралы" 2020 жылғы 30 желтоқсандағы № 563 (Нормативтік құқықтық актілерді мемлекеттік тіркеу тізілімінде № 7948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2021–2023 жылдарға арналған Алтықарасу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48 727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– 46 547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48 869,4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142,4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Алтықарасу ауылдық округ бюджетіне аудандық бюджеттен 26 423 мың теңге сомасында ағымдағы нысаналы трансферттер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трасферттердің аталған сомаларын бөлу Алтықарасу ауылдық округ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маслихатының 2021 жылғы 13 қазандағы № 97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жетоқсандағы № 563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Алтықарасу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