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aab2" w14:textId="750a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Ақсай ауылдық округ бюджетін бекіту туралы" 2020 жылғы 30 желтоқсандағы № 562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Ақсай ауылдық округ бюджетін бекіту туралы" 2020 жылғы 30 желтоқсандағы № 562 (Нормативтік құқықтық актілерді мемлекеттік тіркеу тізілімінде № 7961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63 578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66 105,5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жылға арналған Ақсай ауылдық округ бюджетіне аудандық бюджеттен 35 296 мың теңге сомасында ағымдағы нысаналы трансферттер түсімдері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