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3e4b" w14:textId="5a53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567 "2021–2023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Тасқопа ауылдық округ бюджетін бекіту туралы" 2020 жылғы 30 желтоқсандағы № 567 (Нормативтік құқықтық актілерді мемлекеттік тіркеу тізілімінде № 7958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Тасқопа ауылдық округ бюджеті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2021 жылға арналған Тасқопа ауылдық округ бюджетінде аудандық бюджеттен 5 900 мың тенге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"30" желтоқсандағы 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Таскопа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