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6544" w14:textId="ccc6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564 "2021–2023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Жақсымай ауылдық округ бюджетін бекіту туралы" 2020 жылғы 30 желтоқсандағы № 564 (Нормативтік құқықтық актілерді мемлекеттік тіркеу тізілімінде № 7960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Жақсымай ауылдық округ бюджеті осы шешімдегі 1, 2 және 3–қосымшаларға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90 250,8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Жақсымай ауылдық округ бюджетінде аудандық бюджеттен 38 398 мың тенге сомасында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соммаларын бөлу Жақсымай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