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80f7b" w14:textId="3080f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Темір аудандық мәслихатының 2020 жылғы 30 желтоқсандағы № 562 "2021–2023 жылдарға арналған Ақсай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2021 жылғы 13 шілдедегі № 69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Ақтөбе облысы Темір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Темір аудандық мәслихатының "2021–2023 жылдарға арналған Ақсай ауылдық округ бюджетін бекіту туралы" 2020 жылғы 30 желтоқсандағы № 562 (Нормативтік құқықтық актілерді мемлекеттік тіркеу тізілімінде № 7961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2021–2023 жылдарға арналған Ақсай ауылдық округ бюджеті осы шешімдегі 1, 2 және 3–қосымшаларға сәйкес, оның ішінде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55 978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 түсімдердері – 54 132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56 659,5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-681,5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681,5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681,5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2021 жылға арналған Ақсай ауылдық округ бюджетіне аудандық бюджеттен 25 850 мың теңге соммасында ағымдағы нысаналы трансферттер түсімдері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трансферттің сомасын бөлу Ақсай ауылдық округ әкімінің шешімі негізінде айқындалады.";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2020 жылғы "30" желтоқсандағы № 562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