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4bf90" w14:textId="994bf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Ақтөбе облысы Мұғалжар ауданы әкімдігінің 2021 жылғы 21 шілдедегі № 192 қаулысы</w:t>
      </w:r>
    </w:p>
    <w:p>
      <w:pPr>
        <w:spacing w:after="0"/>
        <w:ind w:left="0"/>
        <w:jc w:val="both"/>
      </w:pPr>
      <w:bookmarkStart w:name="z2"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17 бабының</w:t>
      </w:r>
      <w:r>
        <w:rPr>
          <w:rFonts w:ascii="Times New Roman"/>
          <w:b w:val="false"/>
          <w:i w:val="false"/>
          <w:color w:val="000000"/>
          <w:sz w:val="28"/>
        </w:rPr>
        <w:t xml:space="preserve"> 1-1) тармақшасына, 69 бабының </w:t>
      </w:r>
      <w:r>
        <w:rPr>
          <w:rFonts w:ascii="Times New Roman"/>
          <w:b w:val="false"/>
          <w:i w:val="false"/>
          <w:color w:val="000000"/>
          <w:sz w:val="28"/>
        </w:rPr>
        <w:t>4 тармағына</w:t>
      </w:r>
      <w:r>
        <w:rPr>
          <w:rFonts w:ascii="Times New Roman"/>
          <w:b w:val="false"/>
          <w:i w:val="false"/>
          <w:color w:val="000000"/>
          <w:sz w:val="28"/>
        </w:rPr>
        <w:t xml:space="preserve"> және 71-1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Мұғалжар ауданының әкімдігі ҚАУЛЫ ЕТЕДІ:</w:t>
      </w:r>
    </w:p>
    <w:bookmarkEnd w:id="0"/>
    <w:bookmarkStart w:name="z3" w:id="1"/>
    <w:p>
      <w:pPr>
        <w:spacing w:after="0"/>
        <w:ind w:left="0"/>
        <w:jc w:val="both"/>
      </w:pPr>
      <w:r>
        <w:rPr>
          <w:rFonts w:ascii="Times New Roman"/>
          <w:b w:val="false"/>
          <w:i w:val="false"/>
          <w:color w:val="000000"/>
          <w:sz w:val="28"/>
        </w:rPr>
        <w:t>
      1. "Z TECH" жауапкершілігі шектеулі серіктестігімен пайдалы қазбаларды барлау үшін, Мұғалжар ауданы Ақкемер ауылдық округі аумағында орналасқан жалпы алаңы 6,25 гектар жер учаскесіне жер пайдаланушылардан алып қоймай, 2026 жылдың 11 желтоқсанына дейінгі мерзімге қауымдық сервитут белгіленсін.</w:t>
      </w:r>
    </w:p>
    <w:bookmarkEnd w:id="1"/>
    <w:bookmarkStart w:name="z4" w:id="2"/>
    <w:p>
      <w:pPr>
        <w:spacing w:after="0"/>
        <w:ind w:left="0"/>
        <w:jc w:val="both"/>
      </w:pPr>
      <w:r>
        <w:rPr>
          <w:rFonts w:ascii="Times New Roman"/>
          <w:b w:val="false"/>
          <w:i w:val="false"/>
          <w:color w:val="000000"/>
          <w:sz w:val="28"/>
        </w:rPr>
        <w:t>
      2. "Мұғалжар ауданы бойынша жер қатынастары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ресми жариялауға жіберуді;</w:t>
      </w:r>
    </w:p>
    <w:p>
      <w:pPr>
        <w:spacing w:after="0"/>
        <w:ind w:left="0"/>
        <w:jc w:val="both"/>
      </w:pPr>
      <w:r>
        <w:rPr>
          <w:rFonts w:ascii="Times New Roman"/>
          <w:b w:val="false"/>
          <w:i w:val="false"/>
          <w:color w:val="000000"/>
          <w:sz w:val="28"/>
        </w:rPr>
        <w:t>
      2) осы қаулыны оны ресми жариялағаннан кейін Мұғалжар ауданы әкімдігінің интернет – 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Шериязданов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