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4451" w14:textId="c934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Талдысай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143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Талдысай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52 291,5 мың теңге:</w:t>
      </w:r>
    </w:p>
    <w:p>
      <w:pPr>
        <w:spacing w:after="0"/>
        <w:ind w:left="0"/>
        <w:jc w:val="both"/>
      </w:pPr>
      <w:r>
        <w:rPr>
          <w:rFonts w:ascii="Times New Roman"/>
          <w:b w:val="false"/>
          <w:i w:val="false"/>
          <w:color w:val="000000"/>
          <w:sz w:val="28"/>
        </w:rPr>
        <w:t>
      салықтық түсімдер – 1 051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228 мың теңге;</w:t>
      </w:r>
    </w:p>
    <w:p>
      <w:pPr>
        <w:spacing w:after="0"/>
        <w:ind w:left="0"/>
        <w:jc w:val="both"/>
      </w:pPr>
      <w:r>
        <w:rPr>
          <w:rFonts w:ascii="Times New Roman"/>
          <w:b w:val="false"/>
          <w:i w:val="false"/>
          <w:color w:val="000000"/>
          <w:sz w:val="28"/>
        </w:rPr>
        <w:t>
      трансферттер түсімі – 51 012,5 мың теңге;</w:t>
      </w:r>
    </w:p>
    <w:p>
      <w:pPr>
        <w:spacing w:after="0"/>
        <w:ind w:left="0"/>
        <w:jc w:val="both"/>
      </w:pPr>
      <w:r>
        <w:rPr>
          <w:rFonts w:ascii="Times New Roman"/>
          <w:b w:val="false"/>
          <w:i w:val="false"/>
          <w:color w:val="000000"/>
          <w:sz w:val="28"/>
        </w:rPr>
        <w:t>
      2) шығындар – 52 834,6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-543,1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543,1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543,1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24.11.2022 </w:t>
      </w:r>
      <w:r>
        <w:rPr>
          <w:rFonts w:ascii="Times New Roman"/>
          <w:b w:val="false"/>
          <w:i w:val="false"/>
          <w:color w:val="000000"/>
          <w:sz w:val="28"/>
        </w:rPr>
        <w:t>№ 275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Мұғалжар аудандық мәслихатының 27.06.2022 </w:t>
      </w:r>
      <w:r>
        <w:rPr>
          <w:rFonts w:ascii="Times New Roman"/>
          <w:b w:val="false"/>
          <w:i w:val="false"/>
          <w:color w:val="000000"/>
          <w:sz w:val="28"/>
        </w:rPr>
        <w:t>№ 229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Талдысай ауылдық округ бюджетінде аудандық бюджеттен берілетін субвенция көлемі 8 410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Талдысай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493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Мұғалжар аудандық мәслихатының 27.06.2022 </w:t>
      </w:r>
      <w:r>
        <w:rPr>
          <w:rFonts w:ascii="Times New Roman"/>
          <w:b w:val="false"/>
          <w:i w:val="false"/>
          <w:color w:val="000000"/>
          <w:sz w:val="28"/>
        </w:rPr>
        <w:t>№ 229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Талдысай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275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143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Талдысай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143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Талдысай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