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51d2" w14:textId="26a5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2018 жылғы 16 мамырдағы № 206 "Мұғалжар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142 шешімі</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ауданының жергілікті қоғамдастық жиналысының Регламентін бекіту туралы" Мұғалжар аудандық мәслихатының 2018 жылғы 16 мамырдағы № 206 (нормативтік құқықтық актілерді мемлекеттік Тіркеу тізілімінде № 3-9-203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Мұғалжар ауданының жергілікті қоғамдастық жиналысының 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Мұғалжар ауданы әкімінің аппарат басшысы А.Мұсаұлына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2018 жылғы 16 </w:t>
            </w:r>
            <w:r>
              <w:br/>
            </w:r>
            <w:r>
              <w:rPr>
                <w:rFonts w:ascii="Times New Roman"/>
                <w:b w:val="false"/>
                <w:i w:val="false"/>
                <w:color w:val="000000"/>
                <w:sz w:val="20"/>
              </w:rPr>
              <w:t xml:space="preserve">мамырдағы № 206 шешімімен </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Мұғалжар ауданының жергілікті қоғамдастық жиналысының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Мұғалжар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әзірленді.</w:t>
      </w:r>
    </w:p>
    <w:bookmarkEnd w:id="7"/>
    <w:bookmarkStart w:name="z11" w:id="8"/>
    <w:p>
      <w:pPr>
        <w:spacing w:after="0"/>
        <w:ind w:left="0"/>
        <w:jc w:val="both"/>
      </w:pPr>
      <w:r>
        <w:rPr>
          <w:rFonts w:ascii="Times New Roman"/>
          <w:b w:val="false"/>
          <w:i w:val="false"/>
          <w:color w:val="000000"/>
          <w:sz w:val="28"/>
        </w:rPr>
        <w:t>
      2. Осы Регламентте қолданылатын негізгі ұғымдар:</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сондай-ақ мәслихат және басқа да жергілікті өзін-өзі басқару органдары арқылы жүзеге асыратын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9"/>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9"/>
    <w:bookmarkStart w:name="z13" w:id="10"/>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Мұғалжар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4" w:id="11"/>
    <w:p>
      <w:pPr>
        <w:spacing w:after="0"/>
        <w:ind w:left="0"/>
        <w:jc w:val="both"/>
      </w:pPr>
      <w:r>
        <w:rPr>
          <w:rFonts w:ascii="Times New Roman"/>
          <w:b w:val="false"/>
          <w:i w:val="false"/>
          <w:color w:val="000000"/>
          <w:sz w:val="28"/>
        </w:rPr>
        <w:t>
      4. Жиналыс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2"/>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Ауылдық округ әкімі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6" w:id="13"/>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4"/>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19" w:id="16"/>
    <w:p>
      <w:pPr>
        <w:spacing w:after="0"/>
        <w:ind w:left="0"/>
        <w:jc w:val="both"/>
      </w:pPr>
      <w:r>
        <w:rPr>
          <w:rFonts w:ascii="Times New Roman"/>
          <w:b w:val="false"/>
          <w:i w:val="false"/>
          <w:color w:val="000000"/>
          <w:sz w:val="28"/>
        </w:rPr>
        <w:t>
      9. Жиналысты шақыруға аудан мәслихатының депутаттары, аудан әкімі аппаратының, мемлекеттік мекемелер мен кәсіпорындардың, сондай-ақ олардың мәселелері онда қаралатын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8"/>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18"/>
    <w:bookmarkStart w:name="z22" w:id="19"/>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Мұғалжар аудандық мәслихатының (одан әрі – мәслихат) қарауына беріледі.</w:t>
      </w:r>
    </w:p>
    <w:bookmarkStart w:name="z23" w:id="20"/>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20"/>
    <w:p>
      <w:pPr>
        <w:spacing w:after="0"/>
        <w:ind w:left="0"/>
        <w:jc w:val="both"/>
      </w:pPr>
      <w:r>
        <w:rPr>
          <w:rFonts w:ascii="Times New Roman"/>
          <w:b w:val="false"/>
          <w:i w:val="false"/>
          <w:color w:val="000000"/>
          <w:sz w:val="28"/>
        </w:rPr>
        <w:t>
      Әкімдер жергілікті қоғамдастық жиналысының шешіміне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24" w:id="21"/>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21"/>
    <w:bookmarkStart w:name="z25" w:id="2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6" w:id="23"/>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7" w:id="24"/>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24"/>
    <w:bookmarkStart w:name="z28" w:id="2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bookmarkEnd w:id="25"/>
    <w:bookmarkStart w:name="z29" w:id="2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