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4369d" w14:textId="1743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Мұғалжар ауылы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2021 жылғы 30 желтоқсандағы № 141 шешімі.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Мұғалжар ауылы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көлемдерде бекітілсін:</w:t>
      </w:r>
    </w:p>
    <w:bookmarkEnd w:id="1"/>
    <w:p>
      <w:pPr>
        <w:spacing w:after="0"/>
        <w:ind w:left="0"/>
        <w:jc w:val="both"/>
      </w:pPr>
      <w:r>
        <w:rPr>
          <w:rFonts w:ascii="Times New Roman"/>
          <w:b w:val="false"/>
          <w:i w:val="false"/>
          <w:color w:val="000000"/>
          <w:sz w:val="28"/>
        </w:rPr>
        <w:t>
      1) кірістер – 72 926 мың теңге:</w:t>
      </w:r>
    </w:p>
    <w:p>
      <w:pPr>
        <w:spacing w:after="0"/>
        <w:ind w:left="0"/>
        <w:jc w:val="both"/>
      </w:pPr>
      <w:r>
        <w:rPr>
          <w:rFonts w:ascii="Times New Roman"/>
          <w:b w:val="false"/>
          <w:i w:val="false"/>
          <w:color w:val="000000"/>
          <w:sz w:val="28"/>
        </w:rPr>
        <w:t>
      салықтық түсімдер – 3 506 мың теңге;</w:t>
      </w:r>
    </w:p>
    <w:p>
      <w:pPr>
        <w:spacing w:after="0"/>
        <w:ind w:left="0"/>
        <w:jc w:val="both"/>
      </w:pPr>
      <w:r>
        <w:rPr>
          <w:rFonts w:ascii="Times New Roman"/>
          <w:b w:val="false"/>
          <w:i w:val="false"/>
          <w:color w:val="000000"/>
          <w:sz w:val="28"/>
        </w:rPr>
        <w:t>
      салықтық емес түсімдер – 0 теңге;</w:t>
      </w:r>
    </w:p>
    <w:p>
      <w:pPr>
        <w:spacing w:after="0"/>
        <w:ind w:left="0"/>
        <w:jc w:val="both"/>
      </w:pPr>
      <w:r>
        <w:rPr>
          <w:rFonts w:ascii="Times New Roman"/>
          <w:b w:val="false"/>
          <w:i w:val="false"/>
          <w:color w:val="000000"/>
          <w:sz w:val="28"/>
        </w:rPr>
        <w:t>
      негізгі капиталды сатудан түсетін түсімдер – 0 теңге;</w:t>
      </w:r>
    </w:p>
    <w:p>
      <w:pPr>
        <w:spacing w:after="0"/>
        <w:ind w:left="0"/>
        <w:jc w:val="both"/>
      </w:pPr>
      <w:r>
        <w:rPr>
          <w:rFonts w:ascii="Times New Roman"/>
          <w:b w:val="false"/>
          <w:i w:val="false"/>
          <w:color w:val="000000"/>
          <w:sz w:val="28"/>
        </w:rPr>
        <w:t>
      трансферттер түсімі – 69 420 мың теңге;</w:t>
      </w:r>
    </w:p>
    <w:p>
      <w:pPr>
        <w:spacing w:after="0"/>
        <w:ind w:left="0"/>
        <w:jc w:val="both"/>
      </w:pPr>
      <w:r>
        <w:rPr>
          <w:rFonts w:ascii="Times New Roman"/>
          <w:b w:val="false"/>
          <w:i w:val="false"/>
          <w:color w:val="000000"/>
          <w:sz w:val="28"/>
        </w:rPr>
        <w:t>
      2) шығындар – 73 139,1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-213,1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213,1 мың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213,1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Мұғалжар аудандық мәслихатының 24.11.2022 </w:t>
      </w:r>
      <w:r>
        <w:rPr>
          <w:rFonts w:ascii="Times New Roman"/>
          <w:b w:val="false"/>
          <w:i w:val="false"/>
          <w:color w:val="000000"/>
          <w:sz w:val="28"/>
        </w:rPr>
        <w:t>№ 274</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Республикасының "2022-2024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 және басшылыққа алынсын:</w:t>
      </w:r>
    </w:p>
    <w:bookmarkEnd w:id="2"/>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 мөлшерi –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 19 450 теңге;</w:t>
      </w:r>
    </w:p>
    <w:p>
      <w:pPr>
        <w:spacing w:after="0"/>
        <w:ind w:left="0"/>
        <w:jc w:val="both"/>
      </w:pPr>
      <w:r>
        <w:rPr>
          <w:rFonts w:ascii="Times New Roman"/>
          <w:b w:val="false"/>
          <w:i w:val="false"/>
          <w:color w:val="000000"/>
          <w:sz w:val="28"/>
        </w:rPr>
        <w:t>
      3) зейнетақының ең төмен мөлшерi – 46 302 теңге;</w:t>
      </w:r>
    </w:p>
    <w:p>
      <w:pPr>
        <w:spacing w:after="0"/>
        <w:ind w:left="0"/>
        <w:jc w:val="both"/>
      </w:pPr>
      <w:r>
        <w:rPr>
          <w:rFonts w:ascii="Times New Roman"/>
          <w:b w:val="false"/>
          <w:i w:val="false"/>
          <w:color w:val="000000"/>
          <w:sz w:val="28"/>
        </w:rPr>
        <w:t>
      4) жәрдемақыларды және өзге де әлеуметтiк төлемдердi есептеу, сондай-ақ Қазақстан Республикасының заңнамасына сәйкес айыппұл санкцияларын, салықтарды және басқа да төлемдердi қолдану үшiн айлық есептiк көрсеткiш – 3 063 теңге;</w:t>
      </w:r>
    </w:p>
    <w:p>
      <w:pPr>
        <w:spacing w:after="0"/>
        <w:ind w:left="0"/>
        <w:jc w:val="both"/>
      </w:pPr>
      <w:r>
        <w:rPr>
          <w:rFonts w:ascii="Times New Roman"/>
          <w:b w:val="false"/>
          <w:i w:val="false"/>
          <w:color w:val="000000"/>
          <w:sz w:val="28"/>
        </w:rPr>
        <w:t>
      5) базалық әлеуметтiк төлемдердiң мөлшерлерiн есептеу үшiн ең төмен күнкөрiс деңгейiнiң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Ақтөбе облысы Мұғалжар аудандық мәслихатының 27.06.2022 </w:t>
      </w:r>
      <w:r>
        <w:rPr>
          <w:rFonts w:ascii="Times New Roman"/>
          <w:b w:val="false"/>
          <w:i w:val="false"/>
          <w:color w:val="000000"/>
          <w:sz w:val="28"/>
        </w:rPr>
        <w:t>№ 228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3. 2022 жылға арналған Мұғалжар ауылы бюджетінде аудандық бюджеттен берілетін субвенция көлемі 12 594 мың теңге сомасында ескерілсін.</w:t>
      </w:r>
    </w:p>
    <w:bookmarkEnd w:id="3"/>
    <w:bookmarkStart w:name="z6" w:id="4"/>
    <w:p>
      <w:pPr>
        <w:spacing w:after="0"/>
        <w:ind w:left="0"/>
        <w:jc w:val="both"/>
      </w:pPr>
      <w:r>
        <w:rPr>
          <w:rFonts w:ascii="Times New Roman"/>
          <w:b w:val="false"/>
          <w:i w:val="false"/>
          <w:color w:val="000000"/>
          <w:sz w:val="28"/>
        </w:rPr>
        <w:t>
      4. 2022 жылға арналған Мұғалжар ауылының бюджетіне республикалық бюджеттен және Қазақстан Республикасы Ұлттық қорынан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909 мың теңге нысаналы ағымдағы трансферттер түскені ескерілсін.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Мұғалжар аудандық мәслихатының 27.06.2022 </w:t>
      </w:r>
      <w:r>
        <w:rPr>
          <w:rFonts w:ascii="Times New Roman"/>
          <w:b w:val="false"/>
          <w:i w:val="false"/>
          <w:color w:val="000000"/>
          <w:sz w:val="28"/>
        </w:rPr>
        <w:t>№ 228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Осы шешім 2022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2022 жылға арналған Мұғалжар ауылы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24.11.2022 </w:t>
      </w:r>
      <w:r>
        <w:rPr>
          <w:rFonts w:ascii="Times New Roman"/>
          <w:b w:val="false"/>
          <w:i w:val="false"/>
          <w:color w:val="ff0000"/>
          <w:sz w:val="28"/>
        </w:rPr>
        <w:t>№ 274</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калаларда,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141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2023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30 </w:t>
            </w:r>
            <w:r>
              <w:br/>
            </w:r>
            <w:r>
              <w:rPr>
                <w:rFonts w:ascii="Times New Roman"/>
                <w:b w:val="false"/>
                <w:i w:val="false"/>
                <w:color w:val="000000"/>
                <w:sz w:val="20"/>
              </w:rPr>
              <w:t xml:space="preserve">желтоқсандағы № 141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2024 жылға арналған Мұғалжар ауылы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