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ef70" w14:textId="f6fe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Еңбек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30 желтоқсандағы № 134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Еңбек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64 651,2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редакцияда– Ақтөбе облысы Мұғалжар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Еңбек ауылдық округі бюджетіне аудандық бюджеттен берілетін субвенция көлемі 3 854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