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7bbdd" w14:textId="f47bb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Жем қаласының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2021 жылғы 30 желтоқсандағы № 130 шешімі. Мерзімі өткендіктен қолданыс тоқтатылды</w:t>
      </w:r>
    </w:p>
    <w:p>
      <w:pPr>
        <w:spacing w:after="0"/>
        <w:ind w:left="0"/>
        <w:jc w:val="left"/>
      </w:pPr>
    </w:p>
    <w:bookmarkStart w:name="z2"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 тармағына және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Мұғалжар аудандық мәслихаты ШЕШТІ:</w:t>
      </w:r>
    </w:p>
    <w:bookmarkEnd w:id="0"/>
    <w:bookmarkStart w:name="z3" w:id="1"/>
    <w:p>
      <w:pPr>
        <w:spacing w:after="0"/>
        <w:ind w:left="0"/>
        <w:jc w:val="both"/>
      </w:pPr>
      <w:r>
        <w:rPr>
          <w:rFonts w:ascii="Times New Roman"/>
          <w:b w:val="false"/>
          <w:i w:val="false"/>
          <w:color w:val="000000"/>
          <w:sz w:val="28"/>
        </w:rPr>
        <w:t xml:space="preserve">
      1. 2022-2024 жылдарға арналған Жем қаласының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2022 жылға мынадай көлемдерде бекітілсін:</w:t>
      </w:r>
    </w:p>
    <w:bookmarkEnd w:id="1"/>
    <w:p>
      <w:pPr>
        <w:spacing w:after="0"/>
        <w:ind w:left="0"/>
        <w:jc w:val="both"/>
      </w:pPr>
      <w:r>
        <w:rPr>
          <w:rFonts w:ascii="Times New Roman"/>
          <w:b w:val="false"/>
          <w:i w:val="false"/>
          <w:color w:val="000000"/>
          <w:sz w:val="28"/>
        </w:rPr>
        <w:t>
      1) кірістер – 41 112 мың теңге:</w:t>
      </w:r>
    </w:p>
    <w:p>
      <w:pPr>
        <w:spacing w:after="0"/>
        <w:ind w:left="0"/>
        <w:jc w:val="both"/>
      </w:pPr>
      <w:r>
        <w:rPr>
          <w:rFonts w:ascii="Times New Roman"/>
          <w:b w:val="false"/>
          <w:i w:val="false"/>
          <w:color w:val="000000"/>
          <w:sz w:val="28"/>
        </w:rPr>
        <w:t>
      салықтық түсімдер – 1 907 мың теңге;</w:t>
      </w:r>
    </w:p>
    <w:p>
      <w:pPr>
        <w:spacing w:after="0"/>
        <w:ind w:left="0"/>
        <w:jc w:val="both"/>
      </w:pPr>
      <w:r>
        <w:rPr>
          <w:rFonts w:ascii="Times New Roman"/>
          <w:b w:val="false"/>
          <w:i w:val="false"/>
          <w:color w:val="000000"/>
          <w:sz w:val="28"/>
        </w:rPr>
        <w:t>
      салықтық емес түсімдер – 0 теңге;</w:t>
      </w:r>
    </w:p>
    <w:p>
      <w:pPr>
        <w:spacing w:after="0"/>
        <w:ind w:left="0"/>
        <w:jc w:val="both"/>
      </w:pPr>
      <w:r>
        <w:rPr>
          <w:rFonts w:ascii="Times New Roman"/>
          <w:b w:val="false"/>
          <w:i w:val="false"/>
          <w:color w:val="000000"/>
          <w:sz w:val="28"/>
        </w:rPr>
        <w:t>
      негізгі капиталды сатудан түсетін түсімдер – 680 мың теңге;</w:t>
      </w:r>
    </w:p>
    <w:p>
      <w:pPr>
        <w:spacing w:after="0"/>
        <w:ind w:left="0"/>
        <w:jc w:val="both"/>
      </w:pPr>
      <w:r>
        <w:rPr>
          <w:rFonts w:ascii="Times New Roman"/>
          <w:b w:val="false"/>
          <w:i w:val="false"/>
          <w:color w:val="000000"/>
          <w:sz w:val="28"/>
        </w:rPr>
        <w:t>
      трансферттер түсімі – 38 525 мың теңге;</w:t>
      </w:r>
    </w:p>
    <w:p>
      <w:pPr>
        <w:spacing w:after="0"/>
        <w:ind w:left="0"/>
        <w:jc w:val="both"/>
      </w:pPr>
      <w:r>
        <w:rPr>
          <w:rFonts w:ascii="Times New Roman"/>
          <w:b w:val="false"/>
          <w:i w:val="false"/>
          <w:color w:val="000000"/>
          <w:sz w:val="28"/>
        </w:rPr>
        <w:t>
      2) шығындар – 41 646 мың теңге:</w:t>
      </w:r>
    </w:p>
    <w:p>
      <w:pPr>
        <w:spacing w:after="0"/>
        <w:ind w:left="0"/>
        <w:jc w:val="both"/>
      </w:pPr>
      <w:r>
        <w:rPr>
          <w:rFonts w:ascii="Times New Roman"/>
          <w:b w:val="false"/>
          <w:i w:val="false"/>
          <w:color w:val="000000"/>
          <w:sz w:val="28"/>
        </w:rPr>
        <w:t>
      3) таза бюджеттік кредиттеу – 0 теңге;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-534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534 мың теңге;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534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Мұғалжар аудандық мәслихатының 24.11.2022 </w:t>
      </w:r>
      <w:r>
        <w:rPr>
          <w:rFonts w:ascii="Times New Roman"/>
          <w:b w:val="false"/>
          <w:i w:val="false"/>
          <w:color w:val="000000"/>
          <w:sz w:val="28"/>
        </w:rPr>
        <w:t>№ 263</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Қазақстан Республикасының 2022-2024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белгіленгені ескерілсін және басшылыққа алынсын:</w:t>
      </w:r>
    </w:p>
    <w:bookmarkEnd w:id="2"/>
    <w:p>
      <w:pPr>
        <w:spacing w:after="0"/>
        <w:ind w:left="0"/>
        <w:jc w:val="both"/>
      </w:pPr>
      <w:r>
        <w:rPr>
          <w:rFonts w:ascii="Times New Roman"/>
          <w:b w:val="false"/>
          <w:i w:val="false"/>
          <w:color w:val="000000"/>
          <w:sz w:val="28"/>
        </w:rPr>
        <w:t>
      2022 жылғы 1 қаңтардан бастап:</w:t>
      </w:r>
    </w:p>
    <w:p>
      <w:pPr>
        <w:spacing w:after="0"/>
        <w:ind w:left="0"/>
        <w:jc w:val="both"/>
      </w:pPr>
      <w:r>
        <w:rPr>
          <w:rFonts w:ascii="Times New Roman"/>
          <w:b w:val="false"/>
          <w:i w:val="false"/>
          <w:color w:val="000000"/>
          <w:sz w:val="28"/>
        </w:rPr>
        <w:t>
      1) жалақының ең төмен мөлшерi – 60 000 теңге;</w:t>
      </w:r>
    </w:p>
    <w:p>
      <w:pPr>
        <w:spacing w:after="0"/>
        <w:ind w:left="0"/>
        <w:jc w:val="both"/>
      </w:pPr>
      <w:r>
        <w:rPr>
          <w:rFonts w:ascii="Times New Roman"/>
          <w:b w:val="false"/>
          <w:i w:val="false"/>
          <w:color w:val="000000"/>
          <w:sz w:val="28"/>
        </w:rPr>
        <w:t>
      2) мемлекеттік базалық зейнетақы төлемінің ең төмен мөлшері – 19 450 теңге;</w:t>
      </w:r>
    </w:p>
    <w:p>
      <w:pPr>
        <w:spacing w:after="0"/>
        <w:ind w:left="0"/>
        <w:jc w:val="both"/>
      </w:pPr>
      <w:r>
        <w:rPr>
          <w:rFonts w:ascii="Times New Roman"/>
          <w:b w:val="false"/>
          <w:i w:val="false"/>
          <w:color w:val="000000"/>
          <w:sz w:val="28"/>
        </w:rPr>
        <w:t>
      3) зейнетақының ең төмен мөлшерi – 46 302 теңге;</w:t>
      </w:r>
    </w:p>
    <w:p>
      <w:pPr>
        <w:spacing w:after="0"/>
        <w:ind w:left="0"/>
        <w:jc w:val="both"/>
      </w:pPr>
      <w:r>
        <w:rPr>
          <w:rFonts w:ascii="Times New Roman"/>
          <w:b w:val="false"/>
          <w:i w:val="false"/>
          <w:color w:val="000000"/>
          <w:sz w:val="28"/>
        </w:rPr>
        <w:t>
      4) жәрдемақыларды және өзге де әлеуметтiк төлемдердi есептеу, сондай-ақ Қазақстан Республикасының заңнамасына сәйкес айыппұл санкцияларын, салықтарды және басқа да төлемдердi қолдану үшiн айлық есептiк көрсеткiш – 3 063 теңге;</w:t>
      </w:r>
    </w:p>
    <w:p>
      <w:pPr>
        <w:spacing w:after="0"/>
        <w:ind w:left="0"/>
        <w:jc w:val="both"/>
      </w:pPr>
      <w:r>
        <w:rPr>
          <w:rFonts w:ascii="Times New Roman"/>
          <w:b w:val="false"/>
          <w:i w:val="false"/>
          <w:color w:val="000000"/>
          <w:sz w:val="28"/>
        </w:rPr>
        <w:t>
      5) базалық әлеуметтiк төлемдердiң мөлшерлерiн есептеу үшiн ең төмен күнкөрiс деңгейiнiң шамасы – 36 018 теңге;</w:t>
      </w:r>
    </w:p>
    <w:p>
      <w:pPr>
        <w:spacing w:after="0"/>
        <w:ind w:left="0"/>
        <w:jc w:val="both"/>
      </w:pPr>
      <w:r>
        <w:rPr>
          <w:rFonts w:ascii="Times New Roman"/>
          <w:b w:val="false"/>
          <w:i w:val="false"/>
          <w:color w:val="000000"/>
          <w:sz w:val="28"/>
        </w:rPr>
        <w:t>
      2022 жылғы 1 сәуірден бастап:</w:t>
      </w:r>
    </w:p>
    <w:p>
      <w:pPr>
        <w:spacing w:after="0"/>
        <w:ind w:left="0"/>
        <w:jc w:val="both"/>
      </w:pPr>
      <w:r>
        <w:rPr>
          <w:rFonts w:ascii="Times New Roman"/>
          <w:b w:val="false"/>
          <w:i w:val="false"/>
          <w:color w:val="000000"/>
          <w:sz w:val="28"/>
        </w:rPr>
        <w:t>
      1) мемлекеттік базалық зейнетақы төлемінің ең төмен мөлшері – 20 191 теңге;</w:t>
      </w:r>
    </w:p>
    <w:p>
      <w:pPr>
        <w:spacing w:after="0"/>
        <w:ind w:left="0"/>
        <w:jc w:val="both"/>
      </w:pPr>
      <w:r>
        <w:rPr>
          <w:rFonts w:ascii="Times New Roman"/>
          <w:b w:val="false"/>
          <w:i w:val="false"/>
          <w:color w:val="000000"/>
          <w:sz w:val="28"/>
        </w:rPr>
        <w:t>
      2) зейнетақының ең төмен мөлшерi – 48 032 теңге;</w:t>
      </w:r>
    </w:p>
    <w:p>
      <w:pPr>
        <w:spacing w:after="0"/>
        <w:ind w:left="0"/>
        <w:jc w:val="both"/>
      </w:pPr>
      <w:r>
        <w:rPr>
          <w:rFonts w:ascii="Times New Roman"/>
          <w:b w:val="false"/>
          <w:i w:val="false"/>
          <w:color w:val="000000"/>
          <w:sz w:val="28"/>
        </w:rPr>
        <w:t>
      3) жәрдемақыларды және өзге де әлеуметтiк төлемдердi есептеу үшiн айлық есептiк көрсеткiш – 3 180 теңге;</w:t>
      </w:r>
    </w:p>
    <w:p>
      <w:pPr>
        <w:spacing w:after="0"/>
        <w:ind w:left="0"/>
        <w:jc w:val="both"/>
      </w:pPr>
      <w:r>
        <w:rPr>
          <w:rFonts w:ascii="Times New Roman"/>
          <w:b w:val="false"/>
          <w:i w:val="false"/>
          <w:color w:val="000000"/>
          <w:sz w:val="28"/>
        </w:rPr>
        <w:t>
      4) базалық әлеуметтiк төлемдердiң мөлшерлерiн есептеу үшiн ең төмен күнкөрiс деңгейiнiң шамасы – 37 389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 жаңа редакцияда - Ақтөбе облысы Мұғалжар аудандық мәслихатының 27.06.2022 </w:t>
      </w:r>
      <w:r>
        <w:rPr>
          <w:rFonts w:ascii="Times New Roman"/>
          <w:b w:val="false"/>
          <w:i w:val="false"/>
          <w:color w:val="000000"/>
          <w:sz w:val="28"/>
        </w:rPr>
        <w:t>№ 218</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3. 2022 жылға арналған Жем қаласының бюджетінде аудандық бюджеттен берілетін субвенция көлемі 9 937,0 мың теңге сомасында ескерілсін</w:t>
      </w:r>
    </w:p>
    <w:bookmarkEnd w:id="3"/>
    <w:bookmarkStart w:name="z6" w:id="4"/>
    <w:p>
      <w:pPr>
        <w:spacing w:after="0"/>
        <w:ind w:left="0"/>
        <w:jc w:val="both"/>
      </w:pPr>
      <w:r>
        <w:rPr>
          <w:rFonts w:ascii="Times New Roman"/>
          <w:b w:val="false"/>
          <w:i w:val="false"/>
          <w:color w:val="000000"/>
          <w:sz w:val="28"/>
        </w:rPr>
        <w:t>
      4. 2022 жылға арналған Жем қаласының бюджетіне республикалық бюджеттен және Қазақстан Республикасы Ұлттық қорынан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861 мың теңге нысаналы ағымдағы трансферттер түскені ескерілсін.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 жаңа редакцияда - Ақтөбе облысы Мұғалжар аудандық мәслихатының 27.06.2022 </w:t>
      </w:r>
      <w:r>
        <w:rPr>
          <w:rFonts w:ascii="Times New Roman"/>
          <w:b w:val="false"/>
          <w:i w:val="false"/>
          <w:color w:val="000000"/>
          <w:sz w:val="28"/>
        </w:rPr>
        <w:t>№ 218</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5. Осы шешім 2022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2021 жылғы 30 </w:t>
            </w:r>
            <w:r>
              <w:br/>
            </w:r>
            <w:r>
              <w:rPr>
                <w:rFonts w:ascii="Times New Roman"/>
                <w:b w:val="false"/>
                <w:i w:val="false"/>
                <w:color w:val="000000"/>
                <w:sz w:val="20"/>
              </w:rPr>
              <w:t xml:space="preserve">желтоқсандағы № 130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2022 жылға арналған Жем қаласының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Мұғалжар аудандық мәслихатының 24.11.2022 </w:t>
      </w:r>
      <w:r>
        <w:rPr>
          <w:rFonts w:ascii="Times New Roman"/>
          <w:b w:val="false"/>
          <w:i w:val="false"/>
          <w:color w:val="ff0000"/>
          <w:sz w:val="28"/>
        </w:rPr>
        <w:t>№ 263</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35 931,5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аббаттандыру мен қоғалдандыру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қаражаладыру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2021 жылғы 30 </w:t>
            </w:r>
            <w:r>
              <w:br/>
            </w:r>
            <w:r>
              <w:rPr>
                <w:rFonts w:ascii="Times New Roman"/>
                <w:b w:val="false"/>
                <w:i w:val="false"/>
                <w:color w:val="000000"/>
                <w:sz w:val="20"/>
              </w:rPr>
              <w:t xml:space="preserve">желтоқсандағы № 130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2023 жылға арналған Жем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камтамасыз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2021 жылғы 30 </w:t>
            </w:r>
            <w:r>
              <w:br/>
            </w:r>
            <w:r>
              <w:rPr>
                <w:rFonts w:ascii="Times New Roman"/>
                <w:b w:val="false"/>
                <w:i w:val="false"/>
                <w:color w:val="000000"/>
                <w:sz w:val="20"/>
              </w:rPr>
              <w:t xml:space="preserve">желтоқсандағы № 130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2024 жылға арналған Жем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камтамасыз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аббаттандыру мен қоғалдандыру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