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5fb9" w14:textId="d865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540 "2021-2023 жылдарға арналған Жем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6 желтоқсандағы № 104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"2021-2023 жылдарға арналған Жем қаласының бюджетін бекіту туралы" 2020 жылғы 30 желтоқсандағы № 540 (Нормативтік құқықтық актілерді мемлекеттік тіркеу тізілімінде № 7914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Жем қаласының бюджеті тиісінше 1, 2 және 3 қосымшаларға сәйкес, оның ішінде,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78 494 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79 813,3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қаражаттың пайдаланатын қалдықтары – 100,3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6 желтоқсандағы № 104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бюджеттен берілетін трансферттер есебінен)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бюджеттен берілетін трансферттер есебінен)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бюджеттен берілетін трансферттер есебінен)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қаражаладыру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