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3300" w14:textId="1fe3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544 "2021-2023 жылдарға арналған Еңбек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15 қыркүйектегі № 88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"2021-2023 жылдарға арналған Еңбек ауылдық округ бюджетін бекіту туралы" 2020 жылғы 30 желтоқсандағы № 544 (Нормативтік құқықтық актілерді мемлекеттік тіркеу тізілімінде № 7908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Еңбек ауылдық округ бюджеті тиісінше 1, 2 және 3 қосымшаларға 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57 850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59 625,2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- 1 775,2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1 775,2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1 775,2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15 қыркүйектегі № 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54 267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54 267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Пайданылмаған (толық пайданылмаған)нысаналы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