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55e0" w14:textId="60f5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542 "2021-2023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13 шілдедегі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Ащысай ауылдық округ бюджетін бекіту туралы" 2020 жылғы 30 желтоқсандағы № 542 (Нормативтік құқықтық актілерді мемлекеттік тіркеу тізілімінде № 7930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Ащысай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13 шілдедегі 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