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2735" w14:textId="01e2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Мәртөк аудандық мәслихатының 2021 жылғы 8 қаңтардағы № 437 "2021-2023 жылдарға арналған Мәртөк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2021 жылғы 27 желтоқсандағы № 91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Мәртөк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Мәртөк аудандық мәслихатының "2021-2023 жылдарға арналған Мәртөк ауданының ауылдық округтерінің бюджеттерін бекіту туралы" 2021 жылғы 8 қаңтардағы № 437 (Нормативтік құқықтық актілерді мемлекеттік тіркеу Тізілімінде № 8004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27 528,3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26 663,3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28 068,6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611 249,7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574 752,7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616 951,9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36 847,5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34 847,5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37 205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"36-2. 2021 жылға арналған Родников ауылдық округ бюджетінде аудандық бюджеттен берілетін трансферттер көлемі – 15 159,5 мың теңге сомасында ескерілсін.".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27 желтоқсандағы № 91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27 желтоқсандағы № 91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611 249,7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27 желтоқсандағы № 91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