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25304" w14:textId="ba253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Мәртөк аудандық мәслихатының 2018 жылғы 1 маусымдағы № 152 "Мәртөк ауданының жергілікті қоғамдастық жиналысының Регламентін бекіту туралы" шешіміне өзгеріс енгізу туралы</w:t>
      </w:r>
    </w:p>
    <w:p>
      <w:pPr>
        <w:spacing w:after="0"/>
        <w:ind w:left="0"/>
        <w:jc w:val="both"/>
      </w:pPr>
      <w:r>
        <w:rPr>
          <w:rFonts w:ascii="Times New Roman"/>
          <w:b w:val="false"/>
          <w:i w:val="false"/>
          <w:color w:val="000000"/>
          <w:sz w:val="28"/>
        </w:rPr>
        <w:t>Ақтөбе облысы Мәртөк аудандық мәслихатының 2021 жылғы 26 қарашадағы № 65 шешімі</w:t>
      </w:r>
    </w:p>
    <w:p>
      <w:pPr>
        <w:spacing w:after="0"/>
        <w:ind w:left="0"/>
        <w:jc w:val="both"/>
      </w:pPr>
      <w:bookmarkStart w:name="z2" w:id="0"/>
      <w:r>
        <w:rPr>
          <w:rFonts w:ascii="Times New Roman"/>
          <w:b w:val="false"/>
          <w:i w:val="false"/>
          <w:color w:val="000000"/>
          <w:sz w:val="28"/>
        </w:rPr>
        <w:t xml:space="preserve">
      Мәртөк аудандық мәслихаты ШЕШТІ: </w:t>
      </w:r>
    </w:p>
    <w:bookmarkEnd w:id="0"/>
    <w:bookmarkStart w:name="z3" w:id="1"/>
    <w:p>
      <w:pPr>
        <w:spacing w:after="0"/>
        <w:ind w:left="0"/>
        <w:jc w:val="both"/>
      </w:pPr>
      <w:r>
        <w:rPr>
          <w:rFonts w:ascii="Times New Roman"/>
          <w:b w:val="false"/>
          <w:i w:val="false"/>
          <w:color w:val="000000"/>
          <w:sz w:val="28"/>
        </w:rPr>
        <w:t xml:space="preserve">
      1. Мәртөк аудандық мәслихатының "Мәртөк ауданының жергілікті қоғамдастық жиналысының Регламентін бекіту туралы" 2018 жылғы 1 маусымдағы № 152 (Нормативтік құқықтық актілерді мемлекеттік тіркеу тізілімінде № 3-8-174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 </w:t>
      </w:r>
    </w:p>
    <w:bookmarkEnd w:id="1"/>
    <w:p>
      <w:pPr>
        <w:spacing w:after="0"/>
        <w:ind w:left="0"/>
        <w:jc w:val="both"/>
      </w:pPr>
      <w:r>
        <w:rPr>
          <w:rFonts w:ascii="Times New Roman"/>
          <w:b w:val="false"/>
          <w:i w:val="false"/>
          <w:color w:val="000000"/>
          <w:sz w:val="28"/>
        </w:rPr>
        <w:t xml:space="preserve">
      көрсетілген шешіммен бекітілген Мәртөк ауданының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4"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Көлкебаев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Мәртөк аудандық мәслихатының 2021 жылғы 26 қарашадағы № 65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Мәртөк аудандық мәслихатының 2018 жылғы 1 маусымдағы № 152 шешімімен бекітілген</w:t>
            </w:r>
          </w:p>
        </w:tc>
      </w:tr>
    </w:tbl>
    <w:p>
      <w:pPr>
        <w:spacing w:after="0"/>
        <w:ind w:left="0"/>
        <w:jc w:val="left"/>
      </w:pPr>
      <w:r>
        <w:rPr>
          <w:rFonts w:ascii="Times New Roman"/>
          <w:b/>
          <w:i w:val="false"/>
          <w:color w:val="000000"/>
        </w:rPr>
        <w:t xml:space="preserve"> Мәртөк ауданының жергілікті қоғамдастық жиналысының Регламенті 1-тарау. Жалпы ережелер</w:t>
      </w:r>
    </w:p>
    <w:p>
      <w:pPr>
        <w:spacing w:after="0"/>
        <w:ind w:left="0"/>
        <w:jc w:val="both"/>
      </w:pPr>
      <w:r>
        <w:rPr>
          <w:rFonts w:ascii="Times New Roman"/>
          <w:b w:val="false"/>
          <w:i w:val="false"/>
          <w:color w:val="000000"/>
          <w:sz w:val="28"/>
        </w:rPr>
        <w:t xml:space="preserve">
      1. Осы Мәртөк ауданының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39–3 бабының</w:t>
      </w:r>
      <w:r>
        <w:rPr>
          <w:rFonts w:ascii="Times New Roman"/>
          <w:b w:val="false"/>
          <w:i w:val="false"/>
          <w:color w:val="000000"/>
          <w:sz w:val="28"/>
        </w:rPr>
        <w:t xml:space="preserve"> 3-1 тармағына, "Жергілікті қоғамдастық жиналысының үлгі регламентін бекіту туралы" Қазақстан Республикасы Ұлттық экономика министрінің 2017 жылғы 7 тамыздағы № 295 (Нормативтік құқықтық актілерді мемлекеттік тіркеу тізілімінде № 15630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2. Осы Регламентте қолданылатын негізгі ұғымдар:</w:t>
      </w:r>
    </w:p>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ауылдық округі қызметінің мәселелері;</w:t>
      </w:r>
    </w:p>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p>
      <w:pPr>
        <w:spacing w:after="0"/>
        <w:ind w:left="0"/>
        <w:jc w:val="both"/>
      </w:pPr>
      <w:r>
        <w:rPr>
          <w:rFonts w:ascii="Times New Roman"/>
          <w:b w:val="false"/>
          <w:i w:val="false"/>
          <w:color w:val="000000"/>
          <w:sz w:val="28"/>
        </w:rPr>
        <w:t>
      3. Жиналыс регламентін аудан мәслихаты бекітеді.</w:t>
      </w:r>
    </w:p>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ауылдық округ халқының жалпы санына байланысты айқындалады:</w:t>
      </w:r>
    </w:p>
    <w:p>
      <w:pPr>
        <w:spacing w:after="0"/>
        <w:ind w:left="0"/>
        <w:jc w:val="both"/>
      </w:pPr>
      <w:r>
        <w:rPr>
          <w:rFonts w:ascii="Times New Roman"/>
          <w:b w:val="false"/>
          <w:i w:val="false"/>
          <w:color w:val="000000"/>
          <w:sz w:val="28"/>
        </w:rPr>
        <w:t>
      1) 10 мың халыққа дейін – жиналыстың 5-10 мүшесі;</w:t>
      </w:r>
    </w:p>
    <w:p>
      <w:pPr>
        <w:spacing w:after="0"/>
        <w:ind w:left="0"/>
        <w:jc w:val="both"/>
      </w:pPr>
      <w:r>
        <w:rPr>
          <w:rFonts w:ascii="Times New Roman"/>
          <w:b w:val="false"/>
          <w:i w:val="false"/>
          <w:color w:val="000000"/>
          <w:sz w:val="28"/>
        </w:rPr>
        <w:t>
      2) 10-15 мың халық – жиналыстың 11-15 мүшесі;</w:t>
      </w:r>
    </w:p>
    <w:p>
      <w:pPr>
        <w:spacing w:after="0"/>
        <w:ind w:left="0"/>
        <w:jc w:val="both"/>
      </w:pPr>
      <w:r>
        <w:rPr>
          <w:rFonts w:ascii="Times New Roman"/>
          <w:b w:val="false"/>
          <w:i w:val="false"/>
          <w:color w:val="000000"/>
          <w:sz w:val="28"/>
        </w:rPr>
        <w:t>
      3) 15-20 мың халық – жиналыстың 16-20 мүшесі;</w:t>
      </w:r>
    </w:p>
    <w:p>
      <w:pPr>
        <w:spacing w:after="0"/>
        <w:ind w:left="0"/>
        <w:jc w:val="both"/>
      </w:pPr>
      <w:r>
        <w:rPr>
          <w:rFonts w:ascii="Times New Roman"/>
          <w:b w:val="false"/>
          <w:i w:val="false"/>
          <w:color w:val="000000"/>
          <w:sz w:val="28"/>
        </w:rPr>
        <w:t>
      4) 20 мыңнан астам халық – жиналыстың 21-25 мүшесі.</w:t>
      </w:r>
    </w:p>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p>
      <w:pPr>
        <w:spacing w:after="0"/>
        <w:ind w:left="0"/>
        <w:jc w:val="both"/>
      </w:pPr>
      <w:r>
        <w:rPr>
          <w:rFonts w:ascii="Times New Roman"/>
          <w:b w:val="false"/>
          <w:i w:val="false"/>
          <w:color w:val="000000"/>
          <w:sz w:val="28"/>
        </w:rPr>
        <w:t>
      3-3. Бірнеше елді мекендерден тұратын әкімшілік-аумақтық бірлік үшін осы Регламенттің 3-2 тармағының ережелерін ескере отырып, жергілікті қоғамдастықтың бөлек жиындары жіберген әрбір елді мекеннен кемінде бір өкіл қамтамасыз етіледі.</w:t>
      </w:r>
    </w:p>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ауылдық округ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аппаратының шешімдерін келісу;</w:t>
      </w:r>
    </w:p>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ауылдық округ коммуналдық мүлкін иеліктен шығаруды келісу;</w:t>
      </w:r>
    </w:p>
    <w:p>
      <w:pPr>
        <w:spacing w:after="0"/>
        <w:ind w:left="0"/>
        <w:jc w:val="both"/>
      </w:pPr>
      <w:r>
        <w:rPr>
          <w:rFonts w:ascii="Times New Roman"/>
          <w:b w:val="false"/>
          <w:i w:val="false"/>
          <w:color w:val="000000"/>
          <w:sz w:val="28"/>
        </w:rPr>
        <w:t>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Заңында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p>
      <w:pPr>
        <w:spacing w:after="0"/>
        <w:ind w:left="0"/>
        <w:jc w:val="both"/>
      </w:pPr>
      <w:r>
        <w:rPr>
          <w:rFonts w:ascii="Times New Roman"/>
          <w:b w:val="false"/>
          <w:i w:val="false"/>
          <w:color w:val="000000"/>
          <w:sz w:val="28"/>
        </w:rPr>
        <w:t>
      ауылдық округ әкіміне кандидат ретінде тіркеу үшін Мәртөк аудандық сайлау комиссиясына одан әрі енгізу үшін аудан әкімінің ауылдық округ әкімі лауазымына ұсынған кандидатураларын келісу;</w:t>
      </w:r>
    </w:p>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p>
      <w:pPr>
        <w:spacing w:after="0"/>
        <w:ind w:left="0"/>
        <w:jc w:val="both"/>
      </w:pPr>
      <w:r>
        <w:rPr>
          <w:rFonts w:ascii="Times New Roman"/>
          <w:b w:val="false"/>
          <w:i w:val="false"/>
          <w:color w:val="000000"/>
          <w:sz w:val="28"/>
        </w:rPr>
        <w:t>
      5. Жиналысты ауылдық округ әкімдері дербес не жиналыс мүшелерінің кемінде он пайызының бастамасы бойынша, бірақ тоқсанына кемінде бір рет шақырылады және өткізіледі.</w:t>
      </w:r>
    </w:p>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p>
      <w:pPr>
        <w:spacing w:after="0"/>
        <w:ind w:left="0"/>
        <w:jc w:val="both"/>
      </w:pPr>
      <w:r>
        <w:rPr>
          <w:rFonts w:ascii="Times New Roman"/>
          <w:b w:val="false"/>
          <w:i w:val="false"/>
          <w:color w:val="000000"/>
          <w:sz w:val="28"/>
        </w:rPr>
        <w:t xml:space="preserve">
      6. Заңның </w:t>
      </w:r>
      <w:r>
        <w:rPr>
          <w:rFonts w:ascii="Times New Roman"/>
          <w:b w:val="false"/>
          <w:i w:val="false"/>
          <w:color w:val="000000"/>
          <w:sz w:val="28"/>
        </w:rPr>
        <w:t>39–3 бабы</w:t>
      </w:r>
      <w:r>
        <w:rPr>
          <w:rFonts w:ascii="Times New Roman"/>
          <w:b w:val="false"/>
          <w:i w:val="false"/>
          <w:color w:val="000000"/>
          <w:sz w:val="28"/>
        </w:rPr>
        <w:t xml:space="preserve"> 3 тармағының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p>
      <w:pPr>
        <w:spacing w:after="0"/>
        <w:ind w:left="0"/>
        <w:jc w:val="both"/>
      </w:pPr>
      <w:r>
        <w:rPr>
          <w:rFonts w:ascii="Times New Roman"/>
          <w:b w:val="false"/>
          <w:i w:val="false"/>
          <w:color w:val="000000"/>
          <w:sz w:val="28"/>
        </w:rPr>
        <w:t xml:space="preserve">
      8. Жиналысты шақыруды әкім немесе ол уәкілеттік берген адам ашады. </w:t>
      </w:r>
    </w:p>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ауылдық округтің әкімі енгізген ұсыныстар негізінде қалыптастырады.</w:t>
      </w:r>
    </w:p>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p>
      <w:pPr>
        <w:spacing w:after="0"/>
        <w:ind w:left="0"/>
        <w:jc w:val="both"/>
      </w:pPr>
      <w:r>
        <w:rPr>
          <w:rFonts w:ascii="Times New Roman"/>
          <w:b w:val="false"/>
          <w:i w:val="false"/>
          <w:color w:val="000000"/>
          <w:sz w:val="28"/>
        </w:rPr>
        <w:t>
      Жиналысты шақырудың күн тәртібін жиналыс бекітеді.</w:t>
      </w:r>
    </w:p>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p>
      <w:pPr>
        <w:spacing w:after="0"/>
        <w:ind w:left="0"/>
        <w:jc w:val="both"/>
      </w:pPr>
      <w:r>
        <w:rPr>
          <w:rFonts w:ascii="Times New Roman"/>
          <w:b w:val="false"/>
          <w:i w:val="false"/>
          <w:color w:val="000000"/>
          <w:sz w:val="28"/>
        </w:rPr>
        <w:t>
      10. Жиналысты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 мәслихатының депутаттары, бұқаралық ақпарат құралдарының және қоғамдық бірлестіктердің өкілдері қатыса алады.</w:t>
      </w:r>
    </w:p>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 </w:t>
      </w:r>
    </w:p>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өткізілетін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Мәртөк ауданы мәслихатының қарауына беріледі.</w:t>
      </w:r>
    </w:p>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p>
      <w:pPr>
        <w:spacing w:after="0"/>
        <w:ind w:left="0"/>
        <w:jc w:val="both"/>
      </w:pPr>
      <w:r>
        <w:rPr>
          <w:rFonts w:ascii="Times New Roman"/>
          <w:b w:val="false"/>
          <w:i w:val="false"/>
          <w:color w:val="000000"/>
          <w:sz w:val="28"/>
        </w:rPr>
        <w:t>
      14. Әкім жергілікті қоғамдастық жиналысының шешімімен келіспейтінін білдірген жағдайда, осы мәселелер осы Регламенттің 2 тарауында көзделген тәртіппен қайта талқылау арқылы шешіледі.</w:t>
      </w:r>
    </w:p>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шешеді.</w:t>
      </w:r>
    </w:p>
    <w:p>
      <w:pPr>
        <w:spacing w:after="0"/>
        <w:ind w:left="0"/>
        <w:jc w:val="both"/>
      </w:pPr>
      <w:r>
        <w:rPr>
          <w:rFonts w:ascii="Times New Roman"/>
          <w:b w:val="false"/>
          <w:i w:val="false"/>
          <w:color w:val="000000"/>
          <w:sz w:val="28"/>
        </w:rPr>
        <w:t>
      Ауылдық округ әкімі екі жұмыс күні ішінде жоғары тұрған әкімнің және Мәртөк ауданы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p>
      <w:pPr>
        <w:spacing w:after="0"/>
        <w:ind w:left="0"/>
        <w:jc w:val="both"/>
      </w:pPr>
      <w:r>
        <w:rPr>
          <w:rFonts w:ascii="Times New Roman"/>
          <w:b w:val="false"/>
          <w:i w:val="false"/>
          <w:color w:val="000000"/>
          <w:sz w:val="28"/>
        </w:rPr>
        <w:t>
      Бес жұмыс күні ішінде Заңның 11 бабында көзделген тәртіппен Мәртөк ауданы мәслихатының таяудағы отырысында алдын ала талқылаудан және оның шешімінен кейін жоғары тұрған әкім шешім қабылдайды.</w:t>
      </w:r>
    </w:p>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p>
      <w:pPr>
        <w:spacing w:after="0"/>
        <w:ind w:left="0"/>
        <w:jc w:val="both"/>
      </w:pPr>
      <w:r>
        <w:rPr>
          <w:rFonts w:ascii="Times New Roman"/>
          <w:b w:val="false"/>
          <w:i w:val="false"/>
          <w:color w:val="000000"/>
          <w:sz w:val="28"/>
        </w:rPr>
        <w:t xml:space="preserve">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 </w:t>
      </w:r>
    </w:p>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