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0704" w14:textId="f200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131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- 49393,8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- 1760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47633,8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- 49874,1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түсетін; түсімдер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Бұлақ ауылдық округінің бюджетіне берілген субвенциялар көлемі 27437,0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/толық пайдаланылм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