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58ea" w14:textId="b605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Талдысай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30 желтоқсандағы № 129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71738,5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70541,5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–71976,8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түсетін; түсімдер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Талдысай ауылдық округінің бюджетіне берілген субвенциялар көлемі 22 140,0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ауылдарда,кенттерде,ауылдық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