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82e6" w14:textId="8ff8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Терісаққан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30 желтоқсандағы № 128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Терісаққан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- 45 490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- 45 504,3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- 0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түсетін; түсімдер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Терісаққан ауылдық округінің бюджетіне берілген субвенциялар көлемі 24 371,0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Терісаққан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