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4ef2" w14:textId="5524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Сарбұлақ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30 желтоқсандағы № 124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27631,9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28163,1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учаскелерің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учаскелерің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мақсатыңдағы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аудандық бюджеттен Сарбұлақ ауылдық округінің бюджетіне берілген субвенциялар көлемі 23187,0 мың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30 желтоқсандағы № 124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Қобда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