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d9b0" w14:textId="27ed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Қобда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206 994,2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222 833,4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Қобда ауылдық округінің бюджетіне берілген субвенциялар көлемі 81466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