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80e2" w14:textId="8388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421 "2021-2023 жылдарға арналған Талдысай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29 шілдедегі № 104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"2021-2023 жылдарға арналған Талдысай ауылдық округінің бюджетін бекіту туралы" 2021 жылғы 5 қаңтардағы № 421 (Нормативтік құқықтық актілерді мемлекеттік тіркеу тізілімінде № 7983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Талдысай ауылдық округінің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- 30 479,5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- 29 640,5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- 30 855,3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375,8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29 шілдедегі № 59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421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Талдысай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кұрделі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