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8335" w14:textId="a0c8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412 "2021-2023 жылдарға арналған Терісаққан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16 қыркүйектегі № 86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"2021-2023 жылдарға арналған Терісаққан ауылдық округінің бюджетін бекіту туралы" 2021 жылғы 5 қаңтардағы № 412 (Нормативтік құқықтық актілерді мемлекеттік тіркеу тізілімінде № 8003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Терісаққан ауылдық округінің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- 28 045,3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- 26 876,3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- 28 232,7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187,4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16 желтоқсандағы № 86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412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Терісаққан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