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7de47" w14:textId="257de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аудандық мәслихатының 2021 жылғы 5 қаңтардағы № 418 "2021-2023 жылдарға арналған Бегалы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2021 жылғы 16 қыркүйектегі № 85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Қобда аудандық мәслихатының "2021-2023 жылдарға арналған Бегалы ауылдық округінің бюджетін бекіту туралы" 2021 жылғы 5 қаңтардағы № 418 (нормативтік құқықтық актілерді мемлекеттік тіркеу Тізілімінде № 7997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Бегалы ауылдық округінің бюджеті тиісінше 1, 2 және 3 қосымшаларға сәйкес, оның ішінде 2021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- 22623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- 1522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- 21101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- 22638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–15,0 мың теңге.".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2021 жығы 16 қыркүйектегі № 85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2021 жылғы 5 қаңтардағы № 418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Бегалы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шаруашылығы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