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cb74" w14:textId="d39c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28 желтоқсандағы № 81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бұйрығының</w:t>
      </w:r>
      <w:r>
        <w:rPr>
          <w:rFonts w:ascii="Times New Roman"/>
          <w:b w:val="false"/>
          <w:i w:val="false"/>
          <w:color w:val="000000"/>
          <w:sz w:val="28"/>
        </w:rPr>
        <w:t xml:space="preserve"> 6 тармағына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1. 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