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ded0" w14:textId="021d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Жайсаңбай ауылдық округі әкімінің 2021 жылғы 12 қазандағы № 18 шешімі. Күші жойылды - Ақтөбе облысы Ырғыз ауданы Жайсаңбай ауылдық округі әкімінің 2026 жылғы 16 наурыздағы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Жайсаңбай ауылдық округі әкімінің 16.03.2026 № 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2021 жылғы 11 қазандағы № 2-18/205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Жайсаңбай ауылдық округінің Жайсаңбай ауылындағы "Шөкелбай" қыстағында орналасқан "Мұқасан" шаруа қожалығы аумағында мүйізді ірі қара малы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Жайсаңбай ауылдық округі әкімінің аппараты"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Жайсаңбай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