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170" w14:textId="cd24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Жайсаңбай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30 543,5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Жайсаңбай ауылдық округ бюджетіне берілетін субвенция 17 725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Жайсаңбай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Жайсаңбай ауылдық округ бюджетінде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көшелерін жарықтандыруға - 7 518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 төлеуге - 1 783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құжаттар әзірлеуге - 1 250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