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7da0" w14:textId="e587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Нұра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31 желтоқсандағы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2021 жылғы 21 желтоқсандағы "2022–2024 жылдарға арналған Ырғыз аудандық бюджетін бекіту туралы" №84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Нұра ауылдық округ бюджетіне берілетін субвенция 32557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Нұра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- 1 086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20.06.2022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