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d8fe" w14:textId="172d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102 512,7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9 306,7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2021 жылғы 21 желтоқсандағы "2022–2024 жылдарға арналған Ырғыз аудандық бюджетін бекіту туралы"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Қызылжар ауылдық округ бюджетіне берілетін субвенция 57510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Қызылжар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ұйымдардың:үйде қызмет көрсету жұмыскерлерінің жалақысын көтеруге - 111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- 1 851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Қызылжар ауылдық округ бюджетінде аудандық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- 2 043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 - демалыс жұмысын қолдауға - 2 000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