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5cf0" w14:textId="6f55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Аманкөл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49 722,4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50 799,3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2021 жылғы 21 желтоқсандағы "2022–2024 жылдарға арналған Ырғыз аудандық бюджетін бекіту туралы"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Аманкөл ауылдық округ бюджетіне берілетін субвенция 36205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Аманкөл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- 1 087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желтоқсандығы № 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желтоқсандығы № 94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желтоқсандығы № 94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