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1061" w14:textId="520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517 554,1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472 670,1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532 391,3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14 837,2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2021 жылғы 21 желтоқсандағы "2022–2024 жылдарға арналған Ырғыз аудандық бюджетін бекіту туралы"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Ырғыз ауылдық округ бюджетіне берілетін субвенция 47 803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Ырғыз ауылдық округ бюджетінде аудандық бюджет арқылы республикалық, облыстық бюджеттерден және Қазақстан Республикасы Ұлттық қорынан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 жұмыскерлерінің жалақысын көтеруге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300 784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Ырғыз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122 003,1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