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aa69" w14:textId="206a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366 "2021-2023 жылдарға арналған Аманкөл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25 қарашадағы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Аманкөл ауылдық округ бюджетін бекіту туралы" 2021 жылғы 5 қаңтардағы (нормативтік құқықтық актілердің мемлекеттік тіркеу тізілімінде № 7953 болып тіркелген) № 366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25 қарашадағы № 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172 906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