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e33e" w14:textId="6f7e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367 "2021-2023 жылдарға арналған Қызылжар ауылдық округ бюджетін бекітутуралы"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қыркүйектегі № 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5қаңтардағы № 367 "2021-2023 жылдарға арналған Қызылжар ауылдық округ бюджетін бекіту туралы" (Нормативтік құқықтық актілердің мемлекеттік тіркеу тізілімінде № 7952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158 888,2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156 157,2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158 991,7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- 103,5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Қызылжар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-172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асыруға-100 633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Қызылжар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көрсетуге- 285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абаттандыруға- 1 399,2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енгізуге- 7 887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қыркүйектегі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активтерінс 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