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240c" w14:textId="2be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"2021-2023 жылдарға арналған Қызылжар ауылдық округ бюджетін бекіту туралы" № 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23 шілдедегі № 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367 "2021-2023 жылдарға арналған Қызылжар ауылдық округ бюджетін бекіту туралы" (Нормативтік құқықтық актілердің мемлекеттік тіркеу тізілімінде № 7952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ауылдық округ бюджеті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Қызылжар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асыруға-100 633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 45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