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d613" w14:textId="480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Cартоғай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26 975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Сартоғай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