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697e6" w14:textId="7c697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Қызылбұлақ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2021 жылғы 28 желтоқсандағы № 108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Қызылбұлақ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37 905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12 146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1 910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23 849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40 016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- 2 111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2 111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2 111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Ақтөбе облысы Байғанин аудандық мәслихатының 25.11.2022 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"2022-2024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ескерілсін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60 000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– 3 063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36 018 теңге болып белгiленсiн.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әлеуметтік төлемдерді есептеу үшін айлық есептік көрсеткіш – 3 180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мөлшерлерін есептеу үшін ең төмен күнкөріс деңгейінің шамасы – 37 389 теңге болып белгіленсін.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тармаққа өзгерістер енгізілді – Ақтөбе облысы Байғанин аудандық мәслихатының 14.10.2022 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аудандық бюджеттен ауылдық округ бюджетіне берілетін субвенция 22 464 мың теңге сомасында көзделді.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 жылға арналған ауылдық округ бюджетіне республикалық бюджеттен ағымдағы нысаналы трансферттер түскені ескерілсін: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2022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2021 жылғы 28 желтоқсандағы № 108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Қызылбұлақ ауылдық округінің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Байғанин аудандық мәслихатының 25.11.2022 </w:t>
      </w:r>
      <w:r>
        <w:rPr>
          <w:rFonts w:ascii="Times New Roman"/>
          <w:b w:val="false"/>
          <w:i w:val="false"/>
          <w:color w:val="ff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2021 жылғы 28 желтоқсандағы № 108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2021 жылғы 28 желтоқсандағы № 108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