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770f" w14:textId="9477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Қопа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28 желтоқсандағы № 107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33 513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Байғанин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3 180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37 389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– Ақтөбе облысы Байғанин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ауылдық округ бюджетіне берілетін субвенция 26 671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республикалық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Қопа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Байғанин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Қопа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Қопа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