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033e" w14:textId="2a40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Көлтабан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28 желтоқсандағы № 106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Көлтабан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40 938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37 906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41 783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айлық есептік көрсеткіш – 3 180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37 389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өзгерістер енгізілді - Ақтөбе облысы Байғанин аудандық мәслихатының 14.10.2022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аудандық бюджеттен ауылдық округ бюджетіне берілетін субвенция 34 238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 бюджетіне республикалық бюджеттен ағымдағы нысаналы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28 желтоқсандағы № 106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Көлтабан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28 желтоқсандағы № 106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Көлтабан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28 желтоқсандағы № 106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Көлтабан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